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88AF0" w14:textId="77777777" w:rsidR="00C15C93" w:rsidRPr="00C01F8C" w:rsidRDefault="00000000" w:rsidP="000B2838">
      <w:pPr>
        <w:pStyle w:val="Heading1"/>
        <w:jc w:val="center"/>
        <w:rPr>
          <w:b w:val="0"/>
          <w:bCs w:val="0"/>
          <w:color w:val="17365D" w:themeColor="text2" w:themeShade="BF"/>
          <w:spacing w:val="5"/>
          <w:kern w:val="28"/>
          <w:sz w:val="40"/>
          <w:szCs w:val="40"/>
          <w:u w:val="single"/>
        </w:rPr>
      </w:pPr>
      <w:r w:rsidRPr="00C01F8C">
        <w:rPr>
          <w:b w:val="0"/>
          <w:bCs w:val="0"/>
          <w:color w:val="17365D" w:themeColor="text2" w:themeShade="BF"/>
          <w:spacing w:val="5"/>
          <w:kern w:val="28"/>
          <w:sz w:val="40"/>
          <w:szCs w:val="40"/>
          <w:u w:val="single"/>
        </w:rPr>
        <w:t>Fiduciary Ledger Entry Form</w:t>
      </w:r>
    </w:p>
    <w:p w14:paraId="66845F66" w14:textId="244236A9" w:rsidR="000E367A" w:rsidRPr="000E367A" w:rsidRDefault="000E367A" w:rsidP="0082249C">
      <w:pPr>
        <w:jc w:val="both"/>
        <w:rPr>
          <w:rFonts w:ascii="Amasis MT Pro Medium" w:hAnsi="Amasis MT Pro Medium"/>
          <w:sz w:val="24"/>
          <w:szCs w:val="24"/>
        </w:rPr>
      </w:pPr>
      <w:r w:rsidRPr="007E41D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Ledger</w:t>
      </w:r>
      <w:r w:rsidR="00814EB0" w:rsidRPr="007E41D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 xml:space="preserve"> </w:t>
      </w:r>
      <w:r w:rsidR="00B345C8" w:rsidRPr="007E41D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R</w:t>
      </w:r>
      <w:r w:rsidR="00814EB0" w:rsidRPr="007E41D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efere</w:t>
      </w:r>
      <w:r w:rsidR="00B345C8" w:rsidRPr="007E41D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nce</w:t>
      </w:r>
      <w:r w:rsidRPr="007E41D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 xml:space="preserve"> Entry No.:</w:t>
      </w:r>
      <w:r w:rsidRPr="000E367A">
        <w:rPr>
          <w:rFonts w:ascii="Amasis MT Pro Medium" w:hAnsi="Amasis MT Pro Medium"/>
          <w:sz w:val="24"/>
          <w:szCs w:val="24"/>
        </w:rPr>
        <w:t xml:space="preserve"> TLEDG-RBMB-080725-003</w:t>
      </w:r>
    </w:p>
    <w:p w14:paraId="7F4CBCAB" w14:textId="77777777" w:rsidR="000E367A" w:rsidRPr="007E41D7" w:rsidRDefault="000E367A" w:rsidP="0082249C">
      <w:pPr>
        <w:jc w:val="both"/>
        <w:rPr>
          <w:rFonts w:ascii="Amasis MT Pro Medium" w:hAnsi="Amasis MT Pro Medium"/>
          <w:b/>
          <w:bCs/>
          <w:sz w:val="24"/>
          <w:szCs w:val="24"/>
        </w:rPr>
      </w:pPr>
      <w:r w:rsidRPr="007E41D7">
        <w:rPr>
          <w:rFonts w:ascii="Amasis MT Pro Medium" w:hAnsi="Amasis MT Pro Medium"/>
          <w:b/>
          <w:bCs/>
          <w:sz w:val="24"/>
          <w:szCs w:val="24"/>
        </w:rPr>
        <w:t>Execution Date: August 8, 2025</w:t>
      </w:r>
    </w:p>
    <w:p w14:paraId="3816EB03" w14:textId="3F48AC54" w:rsidR="00C15C93" w:rsidRPr="00814EB0" w:rsidRDefault="00000000" w:rsidP="0082249C">
      <w:pPr>
        <w:jc w:val="both"/>
        <w:rPr>
          <w:rFonts w:ascii="Amasis MT Pro Medium" w:hAnsi="Amasis MT Pro Medium"/>
          <w:sz w:val="24"/>
          <w:szCs w:val="24"/>
        </w:rPr>
      </w:pPr>
      <w:r w:rsidRPr="00814EB0">
        <w:rPr>
          <w:rFonts w:ascii="Amasis MT Pro Medium" w:hAnsi="Amasis MT Pro Medium"/>
          <w:sz w:val="24"/>
          <w:szCs w:val="24"/>
        </w:rPr>
        <w:t xml:space="preserve">Private Bank Draft No.: </w:t>
      </w:r>
      <w:r w:rsidRPr="007E41D7">
        <w:rPr>
          <w:rFonts w:ascii="Amasis MT Pro Medium" w:hAnsi="Amasis MT Pro Medium"/>
          <w:b/>
          <w:bCs/>
          <w:sz w:val="24"/>
          <w:szCs w:val="24"/>
        </w:rPr>
        <w:t>BHPB-20250807-004</w:t>
      </w:r>
    </w:p>
    <w:p w14:paraId="6242930D" w14:textId="77777777" w:rsidR="00C15C93" w:rsidRPr="00814EB0" w:rsidRDefault="00000000" w:rsidP="0082249C">
      <w:pPr>
        <w:jc w:val="both"/>
        <w:rPr>
          <w:rFonts w:ascii="Amasis MT Pro Medium" w:hAnsi="Amasis MT Pro Medium"/>
          <w:sz w:val="24"/>
          <w:szCs w:val="24"/>
        </w:rPr>
      </w:pPr>
      <w:r w:rsidRPr="00814EB0">
        <w:rPr>
          <w:rFonts w:ascii="Amasis MT Pro Medium" w:hAnsi="Amasis MT Pro Medium"/>
          <w:sz w:val="24"/>
          <w:szCs w:val="24"/>
        </w:rPr>
        <w:t xml:space="preserve">Payee: </w:t>
      </w:r>
      <w:r w:rsidRPr="007E41D7">
        <w:rPr>
          <w:rFonts w:ascii="Amasis MT Pro Medium" w:hAnsi="Amasis MT Pro Medium"/>
          <w:b/>
          <w:bCs/>
          <w:sz w:val="24"/>
          <w:szCs w:val="24"/>
          <w:u w:val="single"/>
        </w:rPr>
        <w:t>Rashida B Bey</w:t>
      </w:r>
      <w:r w:rsidRPr="00814EB0">
        <w:rPr>
          <w:rFonts w:ascii="Amasis MT Pro Medium" w:hAnsi="Amasis MT Pro Medium"/>
          <w:sz w:val="24"/>
          <w:szCs w:val="24"/>
        </w:rPr>
        <w:t>, Trustee</w:t>
      </w:r>
    </w:p>
    <w:p w14:paraId="2F104612" w14:textId="77777777" w:rsidR="00C15C93" w:rsidRPr="00814EB0" w:rsidRDefault="00000000" w:rsidP="0082249C">
      <w:pPr>
        <w:jc w:val="both"/>
        <w:rPr>
          <w:rFonts w:ascii="Amasis MT Pro Medium" w:hAnsi="Amasis MT Pro Medium"/>
          <w:sz w:val="24"/>
          <w:szCs w:val="24"/>
        </w:rPr>
      </w:pPr>
      <w:r w:rsidRPr="00814EB0">
        <w:rPr>
          <w:rFonts w:ascii="Amasis MT Pro Medium" w:hAnsi="Amasis MT Pro Medium"/>
          <w:sz w:val="24"/>
          <w:szCs w:val="24"/>
        </w:rPr>
        <w:t xml:space="preserve">Amount: </w:t>
      </w:r>
      <w:r w:rsidRPr="007E41D7">
        <w:rPr>
          <w:rFonts w:ascii="Amasis MT Pro Medium" w:hAnsi="Amasis MT Pro Medium"/>
          <w:b/>
          <w:bCs/>
          <w:sz w:val="24"/>
          <w:szCs w:val="24"/>
          <w:u w:val="single"/>
        </w:rPr>
        <w:t>$1,104,000.00</w:t>
      </w:r>
    </w:p>
    <w:p w14:paraId="4901082C" w14:textId="75CB0146" w:rsidR="00125EE1" w:rsidRPr="00A032C2" w:rsidRDefault="00125EE1" w:rsidP="0082249C">
      <w:pPr>
        <w:jc w:val="both"/>
        <w:rPr>
          <w:rFonts w:ascii="Amasis MT Pro Medium" w:hAnsi="Amasis MT Pro Medium"/>
          <w:b/>
          <w:bCs/>
          <w:sz w:val="24"/>
          <w:szCs w:val="24"/>
          <w:u w:val="single"/>
        </w:rPr>
      </w:pPr>
      <w:r w:rsidRPr="007E41D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 xml:space="preserve">Purpose of Disbursement: </w:t>
      </w:r>
      <w:r w:rsidRPr="00A032C2">
        <w:rPr>
          <w:rFonts w:ascii="Amasis MT Pro Medium" w:hAnsi="Amasis MT Pro Medium"/>
          <w:b/>
          <w:bCs/>
          <w:sz w:val="24"/>
          <w:szCs w:val="24"/>
          <w:u w:val="single"/>
        </w:rPr>
        <w:t>Trustee Compensation</w:t>
      </w:r>
      <w:r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for serving the Trusts and their beneficiaries</w:t>
      </w:r>
      <w:r w:rsidRPr="00A032C2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– </w:t>
      </w:r>
      <w:r>
        <w:rPr>
          <w:rFonts w:ascii="Amasis MT Pro Medium" w:hAnsi="Amasis MT Pro Medium"/>
          <w:b/>
          <w:bCs/>
          <w:sz w:val="24"/>
          <w:szCs w:val="24"/>
          <w:u w:val="single"/>
        </w:rPr>
        <w:t>Ma</w:t>
      </w:r>
      <w:r w:rsidRPr="00A032C2">
        <w:rPr>
          <w:rFonts w:ascii="Amasis MT Pro Medium" w:hAnsi="Amasis MT Pro Medium"/>
          <w:b/>
          <w:bCs/>
          <w:sz w:val="24"/>
          <w:szCs w:val="24"/>
          <w:u w:val="single"/>
        </w:rPr>
        <w:t>r</w:t>
      </w:r>
      <w:r w:rsidR="00436662">
        <w:rPr>
          <w:rFonts w:ascii="Amasis MT Pro Medium" w:hAnsi="Amasis MT Pro Medium"/>
          <w:b/>
          <w:bCs/>
          <w:sz w:val="24"/>
          <w:szCs w:val="24"/>
          <w:u w:val="single"/>
        </w:rPr>
        <w:t>.</w:t>
      </w:r>
      <w:r w:rsidRPr="00A032C2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2021 to Dec</w:t>
      </w:r>
      <w:r w:rsidR="00436662">
        <w:rPr>
          <w:rFonts w:ascii="Amasis MT Pro Medium" w:hAnsi="Amasis MT Pro Medium"/>
          <w:b/>
          <w:bCs/>
          <w:sz w:val="24"/>
          <w:szCs w:val="24"/>
          <w:u w:val="single"/>
        </w:rPr>
        <w:t>.</w:t>
      </w:r>
      <w:r w:rsidRPr="00A032C2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2024 - Retroactive Disbursement</w:t>
      </w:r>
    </w:p>
    <w:p w14:paraId="6DFE83ED" w14:textId="02050748" w:rsidR="00C15C93" w:rsidRPr="00A27DF2" w:rsidRDefault="00000000" w:rsidP="0082249C">
      <w:pPr>
        <w:jc w:val="both"/>
        <w:rPr>
          <w:rFonts w:ascii="Amasis MT Pro Medium" w:hAnsi="Amasis MT Pro Medium"/>
          <w:sz w:val="24"/>
          <w:szCs w:val="24"/>
        </w:rPr>
      </w:pPr>
      <w:r w:rsidRPr="0090338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Trust(s) Charged</w:t>
      </w:r>
      <w:r w:rsidR="00A27DF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:</w:t>
      </w:r>
      <w:r w:rsidRPr="00A27DF2">
        <w:rPr>
          <w:rFonts w:ascii="Amasis MT Pro Medium" w:hAnsi="Amasis MT Pro Medium"/>
          <w:sz w:val="24"/>
          <w:szCs w:val="24"/>
        </w:rPr>
        <w:t xml:space="preserve"> </w:t>
      </w:r>
      <w:r w:rsidR="005A665F">
        <w:rPr>
          <w:rFonts w:ascii="Amasis MT Pro Medium" w:hAnsi="Amasis MT Pro Medium"/>
          <w:sz w:val="24"/>
          <w:szCs w:val="24"/>
        </w:rPr>
        <w:t>*</w:t>
      </w:r>
      <w:r w:rsidRPr="00A27DF2">
        <w:rPr>
          <w:rFonts w:ascii="Amasis MT Pro Medium" w:hAnsi="Amasis MT Pro Medium"/>
          <w:sz w:val="24"/>
          <w:szCs w:val="24"/>
        </w:rPr>
        <w:t xml:space="preserve">RBMB Legacy Trust </w:t>
      </w:r>
      <w:r w:rsidR="0054205F">
        <w:rPr>
          <w:rFonts w:ascii="Amasis MT Pro Medium" w:hAnsi="Amasis MT Pro Medium"/>
          <w:sz w:val="24"/>
          <w:szCs w:val="24"/>
        </w:rPr>
        <w:t>*</w:t>
      </w:r>
      <w:r w:rsidRPr="00A27DF2">
        <w:rPr>
          <w:rFonts w:ascii="Amasis MT Pro Medium" w:hAnsi="Amasis MT Pro Medium"/>
          <w:sz w:val="24"/>
          <w:szCs w:val="24"/>
        </w:rPr>
        <w:t xml:space="preserve">RBMB RVOC Living Trust </w:t>
      </w:r>
      <w:r w:rsidR="0054205F">
        <w:rPr>
          <w:rFonts w:ascii="Amasis MT Pro Medium" w:hAnsi="Amasis MT Pro Medium"/>
          <w:sz w:val="24"/>
          <w:szCs w:val="24"/>
        </w:rPr>
        <w:t>*</w:t>
      </w:r>
      <w:r w:rsidRPr="00A27DF2">
        <w:rPr>
          <w:rFonts w:ascii="Amasis MT Pro Medium" w:hAnsi="Amasis MT Pro Medium"/>
          <w:sz w:val="24"/>
          <w:szCs w:val="24"/>
        </w:rPr>
        <w:t xml:space="preserve">RBB Estate </w:t>
      </w:r>
      <w:r w:rsidR="0054205F">
        <w:rPr>
          <w:rFonts w:ascii="Amasis MT Pro Medium" w:hAnsi="Amasis MT Pro Medium"/>
          <w:sz w:val="24"/>
          <w:szCs w:val="24"/>
        </w:rPr>
        <w:t>*</w:t>
      </w:r>
      <w:r w:rsidRPr="00A27DF2">
        <w:rPr>
          <w:rFonts w:ascii="Amasis MT Pro Medium" w:hAnsi="Amasis MT Pro Medium"/>
          <w:sz w:val="24"/>
          <w:szCs w:val="24"/>
        </w:rPr>
        <w:t>GMD Estate – RB Exec</w:t>
      </w:r>
      <w:r w:rsidR="0071721F">
        <w:rPr>
          <w:rFonts w:ascii="Amasis MT Pro Medium" w:hAnsi="Amasis MT Pro Medium"/>
          <w:sz w:val="24"/>
          <w:szCs w:val="24"/>
        </w:rPr>
        <w:t xml:space="preserve"> *</w:t>
      </w:r>
      <w:r w:rsidRPr="00A27DF2">
        <w:rPr>
          <w:rFonts w:ascii="Amasis MT Pro Medium" w:hAnsi="Amasis MT Pro Medium"/>
          <w:sz w:val="24"/>
          <w:szCs w:val="24"/>
        </w:rPr>
        <w:t>HMD RVOC LVG Tr,</w:t>
      </w:r>
      <w:r w:rsidR="0071721F">
        <w:rPr>
          <w:rFonts w:ascii="Amasis MT Pro Medium" w:hAnsi="Amasis MT Pro Medium"/>
          <w:sz w:val="24"/>
          <w:szCs w:val="24"/>
        </w:rPr>
        <w:t xml:space="preserve"> &amp;</w:t>
      </w:r>
      <w:r w:rsidRPr="00A27DF2">
        <w:rPr>
          <w:rFonts w:ascii="Amasis MT Pro Medium" w:hAnsi="Amasis MT Pro Medium"/>
          <w:sz w:val="24"/>
          <w:szCs w:val="24"/>
        </w:rPr>
        <w:t xml:space="preserve"> </w:t>
      </w:r>
      <w:r w:rsidR="0071721F">
        <w:rPr>
          <w:rFonts w:ascii="Amasis MT Pro Medium" w:hAnsi="Amasis MT Pro Medium"/>
          <w:sz w:val="24"/>
          <w:szCs w:val="24"/>
        </w:rPr>
        <w:t>*</w:t>
      </w:r>
      <w:r w:rsidRPr="00A27DF2">
        <w:rPr>
          <w:rFonts w:ascii="Amasis MT Pro Medium" w:hAnsi="Amasis MT Pro Medium"/>
          <w:sz w:val="24"/>
          <w:szCs w:val="24"/>
        </w:rPr>
        <w:t>BEY-HAK ESTATES RLT1</w:t>
      </w:r>
    </w:p>
    <w:p w14:paraId="4BC6DF14" w14:textId="77777777" w:rsidR="00C15C93" w:rsidRPr="000E367A" w:rsidRDefault="00000000" w:rsidP="0082249C">
      <w:pPr>
        <w:jc w:val="both"/>
        <w:rPr>
          <w:rFonts w:ascii="Amasis MT Pro Medium" w:hAnsi="Amasis MT Pro Medium"/>
          <w:sz w:val="24"/>
          <w:szCs w:val="24"/>
        </w:rPr>
      </w:pPr>
      <w:r w:rsidRPr="000E367A">
        <w:rPr>
          <w:rFonts w:ascii="Amasis MT Pro Medium" w:hAnsi="Amasis MT Pro Medium"/>
          <w:sz w:val="24"/>
          <w:szCs w:val="24"/>
        </w:rPr>
        <w:t>Verification Source: RBMB Trust Compensation Bundle – Mar 2021–Dec 2024</w:t>
      </w:r>
    </w:p>
    <w:p w14:paraId="2768E15A" w14:textId="77777777" w:rsidR="00C15C93" w:rsidRPr="000E367A" w:rsidRDefault="00000000" w:rsidP="0082249C">
      <w:pPr>
        <w:jc w:val="both"/>
        <w:rPr>
          <w:rFonts w:ascii="Amasis MT Pro Medium" w:hAnsi="Amasis MT Pro Medium"/>
          <w:sz w:val="24"/>
          <w:szCs w:val="24"/>
        </w:rPr>
      </w:pPr>
      <w:r w:rsidRPr="007045C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Bond Reference:</w:t>
      </w:r>
      <w:r w:rsidRPr="000E367A">
        <w:rPr>
          <w:rFonts w:ascii="Amasis MT Pro Medium" w:hAnsi="Amasis MT Pro Medium"/>
          <w:sz w:val="24"/>
          <w:szCs w:val="24"/>
        </w:rPr>
        <w:t xml:space="preserve"> </w:t>
      </w:r>
      <w:r w:rsidRPr="007045C2">
        <w:rPr>
          <w:rFonts w:ascii="Amasis MT Pro Medium" w:hAnsi="Amasis MT Pro Medium"/>
          <w:b/>
          <w:bCs/>
          <w:sz w:val="24"/>
          <w:szCs w:val="24"/>
        </w:rPr>
        <w:t>RB655882947US</w:t>
      </w:r>
    </w:p>
    <w:p w14:paraId="7D9A006D" w14:textId="77777777" w:rsidR="00C15C93" w:rsidRPr="000E367A" w:rsidRDefault="00000000" w:rsidP="0082249C">
      <w:pPr>
        <w:jc w:val="both"/>
        <w:rPr>
          <w:rFonts w:ascii="Amasis MT Pro Medium" w:hAnsi="Amasis MT Pro Medium"/>
          <w:sz w:val="24"/>
          <w:szCs w:val="24"/>
        </w:rPr>
      </w:pPr>
      <w:r w:rsidRPr="007045C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Status:</w:t>
      </w:r>
      <w:r w:rsidRPr="000E367A">
        <w:rPr>
          <w:rFonts w:ascii="Amasis MT Pro Medium" w:hAnsi="Amasis MT Pro Medium"/>
          <w:sz w:val="24"/>
          <w:szCs w:val="24"/>
        </w:rPr>
        <w:t xml:space="preserve"> Disbursed / Deposited – Pending Clearance</w:t>
      </w:r>
    </w:p>
    <w:p w14:paraId="01DA12BE" w14:textId="7F737EA6" w:rsidR="003133AE" w:rsidRPr="00B05458" w:rsidRDefault="003133AE" w:rsidP="0082249C">
      <w:pPr>
        <w:jc w:val="both"/>
        <w:rPr>
          <w:rFonts w:ascii="Amasis MT Pro" w:hAnsi="Amasis MT Pro"/>
          <w:sz w:val="24"/>
          <w:szCs w:val="24"/>
        </w:rPr>
      </w:pPr>
      <w:r w:rsidRPr="00795E2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Ledger Notes:</w:t>
      </w:r>
      <w:r w:rsidRPr="00E91A0A">
        <w:rPr>
          <w:rFonts w:ascii="Amasis MT Pro Medium" w:hAnsi="Amasis MT Pro Medium"/>
          <w:sz w:val="24"/>
          <w:szCs w:val="24"/>
        </w:rPr>
        <w:t xml:space="preserve"> </w:t>
      </w:r>
      <w:r w:rsidRPr="007674D3">
        <w:rPr>
          <w:rFonts w:ascii="Amasis MT Pro Medium" w:hAnsi="Amasis MT Pro Medium"/>
          <w:b/>
          <w:bCs/>
          <w:sz w:val="24"/>
          <w:szCs w:val="24"/>
        </w:rPr>
        <w:t>NOTE</w:t>
      </w:r>
      <w:r w:rsidRPr="00E91A0A">
        <w:rPr>
          <w:rFonts w:ascii="Amasis MT Pro Medium" w:hAnsi="Amasis MT Pro Medium"/>
          <w:sz w:val="24"/>
          <w:szCs w:val="24"/>
        </w:rPr>
        <w:t xml:space="preserve">: </w:t>
      </w:r>
      <w:r w:rsidRPr="006E03AD">
        <w:rPr>
          <w:rFonts w:ascii="Amasis MT Pro Medium" w:hAnsi="Amasis MT Pro Medium"/>
          <w:sz w:val="24"/>
          <w:szCs w:val="24"/>
        </w:rPr>
        <w:t>This entry reflects the consolidated disbursement of the trustee’s administrative compensation at a rate of $</w:t>
      </w:r>
      <w:r w:rsidR="00555FEF">
        <w:rPr>
          <w:rFonts w:ascii="Amasis MT Pro Medium" w:hAnsi="Amasis MT Pro Medium"/>
          <w:b/>
          <w:bCs/>
          <w:sz w:val="24"/>
          <w:szCs w:val="24"/>
          <w:u w:val="single"/>
        </w:rPr>
        <w:t>24,000</w:t>
      </w:r>
      <w:r w:rsidRPr="006E03AD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per month</w:t>
      </w:r>
      <w:r w:rsidRPr="006E03AD">
        <w:rPr>
          <w:rFonts w:ascii="Amasis MT Pro Medium" w:hAnsi="Amasis MT Pro Medium"/>
          <w:sz w:val="24"/>
          <w:szCs w:val="24"/>
        </w:rPr>
        <w:t>.</w:t>
      </w:r>
      <w:r w:rsidRPr="004B51A4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  <w:r w:rsidRPr="00E91A0A">
        <w:rPr>
          <w:rFonts w:ascii="Amasis MT Pro Medium" w:hAnsi="Amasis MT Pro Medium"/>
          <w:sz w:val="24"/>
          <w:szCs w:val="24"/>
        </w:rPr>
        <w:t>As of the date of this memorandum, no disbursements have yet been made toward this retroactive compensation total</w:t>
      </w:r>
      <w:r w:rsidR="00847489" w:rsidRPr="00E91A0A">
        <w:rPr>
          <w:rFonts w:ascii="Amasis MT Pro Medium" w:hAnsi="Amasis MT Pro Medium"/>
          <w:sz w:val="24"/>
          <w:szCs w:val="24"/>
        </w:rPr>
        <w:t xml:space="preserve">. </w:t>
      </w:r>
      <w:r w:rsidR="00847489" w:rsidRPr="00887D6A">
        <w:rPr>
          <w:rFonts w:ascii="Amasis MT Pro Medium" w:hAnsi="Amasis MT Pro Medium"/>
          <w:b/>
          <w:bCs/>
          <w:sz w:val="24"/>
          <w:szCs w:val="24"/>
        </w:rPr>
        <w:t>Totaling $</w:t>
      </w:r>
      <w:r w:rsidR="00555FEF">
        <w:rPr>
          <w:rFonts w:ascii="Amasis MT Pro Medium" w:hAnsi="Amasis MT Pro Medium"/>
          <w:b/>
          <w:bCs/>
          <w:sz w:val="24"/>
          <w:szCs w:val="24"/>
        </w:rPr>
        <w:t>1,10</w:t>
      </w:r>
      <w:r w:rsidR="00847489" w:rsidRPr="00887D6A">
        <w:rPr>
          <w:rFonts w:ascii="Amasis MT Pro Medium" w:hAnsi="Amasis MT Pro Medium"/>
          <w:b/>
          <w:bCs/>
          <w:sz w:val="24"/>
          <w:szCs w:val="24"/>
        </w:rPr>
        <w:t>4,000</w:t>
      </w:r>
      <w:r w:rsidR="00847489" w:rsidRPr="007674D3">
        <w:rPr>
          <w:rFonts w:ascii="Amasis MT Pro Medium" w:hAnsi="Amasis MT Pro Medium"/>
          <w:sz w:val="24"/>
          <w:szCs w:val="24"/>
        </w:rPr>
        <w:t xml:space="preserve"> for the </w:t>
      </w:r>
      <w:r w:rsidR="00555FEF">
        <w:rPr>
          <w:rFonts w:ascii="Amasis MT Pro Medium" w:hAnsi="Amasis MT Pro Medium"/>
          <w:b/>
          <w:bCs/>
          <w:sz w:val="24"/>
          <w:szCs w:val="24"/>
        </w:rPr>
        <w:t>March</w:t>
      </w:r>
      <w:r w:rsidR="00847489" w:rsidRPr="00C60FC8">
        <w:rPr>
          <w:rFonts w:ascii="Amasis MT Pro Medium" w:hAnsi="Amasis MT Pro Medium"/>
          <w:b/>
          <w:bCs/>
          <w:sz w:val="24"/>
          <w:szCs w:val="24"/>
        </w:rPr>
        <w:t xml:space="preserve"> 2021 </w:t>
      </w:r>
      <w:proofErr w:type="gramStart"/>
      <w:r w:rsidR="00847489" w:rsidRPr="00C60FC8">
        <w:rPr>
          <w:rFonts w:ascii="Amasis MT Pro Medium" w:hAnsi="Amasis MT Pro Medium"/>
          <w:b/>
          <w:bCs/>
          <w:sz w:val="24"/>
          <w:szCs w:val="24"/>
        </w:rPr>
        <w:t>thru</w:t>
      </w:r>
      <w:proofErr w:type="gramEnd"/>
      <w:r w:rsidR="00847489" w:rsidRPr="00C60FC8">
        <w:rPr>
          <w:rFonts w:ascii="Amasis MT Pro Medium" w:hAnsi="Amasis MT Pro Medium"/>
          <w:b/>
          <w:bCs/>
          <w:sz w:val="24"/>
          <w:szCs w:val="24"/>
        </w:rPr>
        <w:t xml:space="preserve"> Dec. 2024 periods</w:t>
      </w:r>
      <w:r w:rsidR="00847489" w:rsidRPr="007674D3">
        <w:rPr>
          <w:rFonts w:ascii="Amasis MT Pro Medium" w:hAnsi="Amasis MT Pro Medium"/>
          <w:sz w:val="24"/>
          <w:szCs w:val="24"/>
        </w:rPr>
        <w:t>.</w:t>
      </w:r>
      <w:r w:rsidR="00847489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  <w:r w:rsidR="00847489" w:rsidRPr="00E91A0A">
        <w:rPr>
          <w:rFonts w:ascii="Amasis MT Pro Medium" w:hAnsi="Amasis MT Pro Medium"/>
          <w:sz w:val="24"/>
          <w:szCs w:val="24"/>
        </w:rPr>
        <w:t>The amount remains accrued and payable to the Trustee, subject to formal resolution and ledger entry.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pict w14:anchorId="7ACC11F6">
          <v:rect id="_x0000_i1030" style="width:0;height:1.5pt" o:hralign="center" o:hrstd="t" o:hr="t" fillcolor="#a0a0a0" stroked="f"/>
        </w:pict>
      </w:r>
    </w:p>
    <w:p w14:paraId="260DA69E" w14:textId="390B51F5" w:rsidR="003133AE" w:rsidRPr="00B05458" w:rsidRDefault="003133AE" w:rsidP="003133AE">
      <w:pPr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</w:pP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t>Prepared by: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</w:r>
      <w:r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t>Rashida B Bey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t>: _______________________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Authorized Fiduciary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</w:r>
    </w:p>
    <w:p w14:paraId="74BDB997" w14:textId="77777777" w:rsidR="003133AE" w:rsidRDefault="003133AE" w:rsidP="003133AE">
      <w:pPr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</w:pP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t>Approved by: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Rashida B. Bey: _________________________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Senior Fiduciary Officer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Bey Hakeem Private Bank E&amp;T</w:t>
      </w:r>
    </w:p>
    <w:p w14:paraId="180F416C" w14:textId="7163D88B" w:rsidR="00C15C93" w:rsidRDefault="003133AE">
      <w:r w:rsidRPr="00B05458">
        <w:rPr>
          <w:rFonts w:ascii="Amasis MT Pro" w:eastAsiaTheme="majorEastAsia" w:hAnsi="Amasis MT Pro" w:cstheme="majorBidi"/>
          <w:b/>
          <w:bCs/>
          <w:i/>
          <w:iCs/>
          <w:color w:val="1F497D" w:themeColor="text2"/>
          <w:sz w:val="24"/>
          <w:szCs w:val="24"/>
        </w:rPr>
        <w:t>For internal fiduciary recordkeeping. Cross-reference with Draft No. BHPB-20250807-00</w:t>
      </w:r>
      <w:r w:rsidR="007045C2">
        <w:rPr>
          <w:rFonts w:ascii="Amasis MT Pro" w:eastAsiaTheme="majorEastAsia" w:hAnsi="Amasis MT Pro" w:cstheme="majorBidi"/>
          <w:b/>
          <w:bCs/>
          <w:i/>
          <w:iCs/>
          <w:color w:val="1F497D" w:themeColor="text2"/>
          <w:sz w:val="24"/>
          <w:szCs w:val="24"/>
        </w:rPr>
        <w:t>4</w:t>
      </w:r>
      <w:r w:rsidRPr="00B05458">
        <w:rPr>
          <w:rFonts w:ascii="Amasis MT Pro" w:eastAsiaTheme="majorEastAsia" w:hAnsi="Amasis MT Pro" w:cstheme="majorBidi"/>
          <w:b/>
          <w:bCs/>
          <w:i/>
          <w:iCs/>
          <w:color w:val="1F497D" w:themeColor="text2"/>
          <w:sz w:val="24"/>
          <w:szCs w:val="24"/>
        </w:rPr>
        <w:t xml:space="preserve"> and uploaded Registry verification link.</w:t>
      </w:r>
    </w:p>
    <w:sectPr w:rsidR="00C15C93" w:rsidSect="0082249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AA029" w14:textId="77777777" w:rsidR="00142EC7" w:rsidRDefault="00142EC7" w:rsidP="004D665B">
      <w:pPr>
        <w:spacing w:after="0" w:line="240" w:lineRule="auto"/>
      </w:pPr>
      <w:r>
        <w:separator/>
      </w:r>
    </w:p>
  </w:endnote>
  <w:endnote w:type="continuationSeparator" w:id="0">
    <w:p w14:paraId="03570B58" w14:textId="77777777" w:rsidR="00142EC7" w:rsidRDefault="00142EC7" w:rsidP="004D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EC1E2" w14:textId="77777777" w:rsidR="00142EC7" w:rsidRDefault="00142EC7" w:rsidP="004D665B">
      <w:pPr>
        <w:spacing w:after="0" w:line="240" w:lineRule="auto"/>
      </w:pPr>
      <w:r>
        <w:separator/>
      </w:r>
    </w:p>
  </w:footnote>
  <w:footnote w:type="continuationSeparator" w:id="0">
    <w:p w14:paraId="3C9C90C4" w14:textId="77777777" w:rsidR="00142EC7" w:rsidRDefault="00142EC7" w:rsidP="004D6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D1325" w14:textId="0D93B3E6" w:rsidR="004D665B" w:rsidRDefault="004D665B" w:rsidP="004D665B">
    <w:pPr>
      <w:spacing w:line="264" w:lineRule="auto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8E87A97" wp14:editId="3488500B">
          <wp:simplePos x="0" y="0"/>
          <wp:positionH relativeFrom="margin">
            <wp:posOffset>752475</wp:posOffset>
          </wp:positionH>
          <wp:positionV relativeFrom="paragraph">
            <wp:posOffset>-157480</wp:posOffset>
          </wp:positionV>
          <wp:extent cx="705485" cy="626110"/>
          <wp:effectExtent l="0" t="0" r="0" b="2540"/>
          <wp:wrapNone/>
          <wp:docPr id="1" name="Picture 1" descr="A logo with hands and a sh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hands and a shiel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441630" wp14:editId="7113D53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2ACBD9B" id="Rectangle 233" o:spid="_x0000_s1026" style="position:absolute;margin-left:0;margin-top:0;width:580.8pt;height:752.4pt;z-index:25165670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rFonts w:ascii="Copperplate Gothic Bold" w:eastAsia="MS Mincho" w:hAnsi="Copperplate Gothic Bold" w:cs="Times New Roman"/>
          <w:color w:val="17365D" w:themeColor="text2" w:themeShade="BF"/>
          <w:sz w:val="28"/>
          <w:szCs w:val="28"/>
        </w:rPr>
        <w:alias w:val="Title"/>
        <w:id w:val="15524250"/>
        <w:placeholder>
          <w:docPart w:val="36E140B6827142CCB5479F9C35FBAF7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676CF" w:rsidRPr="008676CF">
          <w:rPr>
            <w:rFonts w:ascii="Copperplate Gothic Bold" w:eastAsia="MS Mincho" w:hAnsi="Copperplate Gothic Bold" w:cs="Times New Roman"/>
            <w:color w:val="17365D" w:themeColor="text2" w:themeShade="BF"/>
            <w:sz w:val="28"/>
            <w:szCs w:val="28"/>
          </w:rPr>
          <w:t>Bey Hakeem Private Bank E&amp;T</w:t>
        </w:r>
      </w:sdtContent>
    </w:sdt>
  </w:p>
  <w:p w14:paraId="71713063" w14:textId="7E91E06D" w:rsidR="004D665B" w:rsidRDefault="004D6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1212214">
    <w:abstractNumId w:val="8"/>
  </w:num>
  <w:num w:numId="2" w16cid:durableId="756365576">
    <w:abstractNumId w:val="6"/>
  </w:num>
  <w:num w:numId="3" w16cid:durableId="657460209">
    <w:abstractNumId w:val="5"/>
  </w:num>
  <w:num w:numId="4" w16cid:durableId="441850835">
    <w:abstractNumId w:val="4"/>
  </w:num>
  <w:num w:numId="5" w16cid:durableId="1440493004">
    <w:abstractNumId w:val="7"/>
  </w:num>
  <w:num w:numId="6" w16cid:durableId="2008090247">
    <w:abstractNumId w:val="3"/>
  </w:num>
  <w:num w:numId="7" w16cid:durableId="1786465778">
    <w:abstractNumId w:val="2"/>
  </w:num>
  <w:num w:numId="8" w16cid:durableId="1892300842">
    <w:abstractNumId w:val="1"/>
  </w:num>
  <w:num w:numId="9" w16cid:durableId="194441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2838"/>
    <w:rsid w:val="000E367A"/>
    <w:rsid w:val="001052C5"/>
    <w:rsid w:val="00125EE1"/>
    <w:rsid w:val="00142EC7"/>
    <w:rsid w:val="0015074B"/>
    <w:rsid w:val="0020505D"/>
    <w:rsid w:val="0029639D"/>
    <w:rsid w:val="002E050E"/>
    <w:rsid w:val="002E1FED"/>
    <w:rsid w:val="003133AE"/>
    <w:rsid w:val="00326F90"/>
    <w:rsid w:val="00436662"/>
    <w:rsid w:val="004D665B"/>
    <w:rsid w:val="004E79D7"/>
    <w:rsid w:val="0054205F"/>
    <w:rsid w:val="00555FEF"/>
    <w:rsid w:val="005A665F"/>
    <w:rsid w:val="00700A09"/>
    <w:rsid w:val="007045C2"/>
    <w:rsid w:val="0071721F"/>
    <w:rsid w:val="00777EB3"/>
    <w:rsid w:val="007E41D7"/>
    <w:rsid w:val="00814EB0"/>
    <w:rsid w:val="0082249C"/>
    <w:rsid w:val="00847489"/>
    <w:rsid w:val="00850104"/>
    <w:rsid w:val="008676CF"/>
    <w:rsid w:val="0090338F"/>
    <w:rsid w:val="00A27DF2"/>
    <w:rsid w:val="00AA1D8D"/>
    <w:rsid w:val="00B345C8"/>
    <w:rsid w:val="00B47730"/>
    <w:rsid w:val="00B806A9"/>
    <w:rsid w:val="00C01F8C"/>
    <w:rsid w:val="00C15C9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927C6B7-5691-479E-88EB-B977ADCE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E140B6827142CCB5479F9C35FBA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67F78-6372-409B-9886-AECDEAC04EF6}"/>
      </w:docPartPr>
      <w:docPartBody>
        <w:p w:rsidR="00000000" w:rsidRDefault="005C07FB" w:rsidP="005C07FB">
          <w:pPr>
            <w:pStyle w:val="36E140B6827142CCB5479F9C35FBAF77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FB"/>
    <w:rsid w:val="002E1FED"/>
    <w:rsid w:val="005C07FB"/>
    <w:rsid w:val="00D0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E140B6827142CCB5479F9C35FBAF77">
    <w:name w:val="36E140B6827142CCB5479F9C35FBAF77"/>
    <w:rsid w:val="005C07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 Hakeem Private Bank E&amp;T</dc:title>
  <dc:subject/>
  <dc:creator>python-docx</dc:creator>
  <cp:keywords/>
  <dc:description>generated by python-docx</dc:description>
  <cp:lastModifiedBy>Rashida Bey</cp:lastModifiedBy>
  <cp:revision>30</cp:revision>
  <dcterms:created xsi:type="dcterms:W3CDTF">2013-12-23T23:15:00Z</dcterms:created>
  <dcterms:modified xsi:type="dcterms:W3CDTF">2025-08-10T03:31:00Z</dcterms:modified>
  <cp:category/>
</cp:coreProperties>
</file>